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基础有机化学学习指导  知识点、解题思路与习题解答</w:t>
      </w:r>
    </w:p>
    <w:p>
      <w:r>
        <w:rPr>
          <w:rFonts w:ascii="宋体" w:hAnsi="宋体" w:eastAsia="宋体"/>
          <w:sz w:val="24"/>
        </w:rPr>
        <w:t>任翠霞责任编辑；（中国）佟拉嘎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基础有机化学学习指导  知识点、解题思路与习题解答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任翠霞责任编辑；（中国）佟拉嘎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本书出售、求购地址：https://www.jiaokey.com/book/detail/14711199.html</w:t>
      </w:r>
    </w:p>
    <w:p>
      <w:r>
        <w:t>更多相关图书推荐：https://www.jiaokey.com</w:t>
      </w:r>
    </w:p>
    <w:p>
      <w:r>
        <w:t>任翠霞责任编辑；（中国）佟拉嘎 其他作品：https://www.jiaokey.com/tag/任翠霞责任编辑；（中国）佟拉嘎.html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  基础有机化学学习指导  知识点、解题思路与习题解答.html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