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全国中医药院校推拿学专业系列课程教材  推拿诊断学</w:t>
      </w:r>
    </w:p>
    <w:p>
      <w:r>
        <w:rPr>
          <w:rFonts w:ascii="宋体" w:hAnsi="宋体" w:eastAsia="宋体"/>
          <w:sz w:val="24"/>
        </w:rPr>
        <w:t>孙武权，于天源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全国中医药院校推拿学专业系列课程教材  推拿诊断学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孙武权，于天源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本书出售、求购地址：https://www.jiaokey.com/book/detail/14711159.html</w:t>
      </w:r>
    </w:p>
    <w:p>
      <w:r>
        <w:t>更多相关图书推荐：https://www.jiaokey.com</w:t>
      </w:r>
    </w:p>
    <w:p>
      <w:r>
        <w:t>孙武权，于天源 其他作品：https://www.jiaokey.com/tag/孙武权，于天源.html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关键词搜索：https://www.jiaokey.com/tag/全国中医药院校推拿学专业系列课程教材  推拿诊断学.html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