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复杂性区域疼痛综合征</w:t>
      </w:r>
    </w:p>
    <w:p>
      <w:r>
        <w:rPr>
          <w:rFonts w:ascii="宋体" w:hAnsi="宋体" w:eastAsia="宋体"/>
          <w:sz w:val="24"/>
        </w:rPr>
        <w:t>（美）内德·D.内德，（美）奥格年·维斯杰瓦斯主编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复杂性区域疼痛综合征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（美）内德·D.内德，（美）奥格年·维斯杰瓦斯主编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本书出售、求购地址：https://www.jiaokey.com/book/detail/14711111.html</w:t>
      </w:r>
    </w:p>
    <w:p>
      <w:r>
        <w:t>更多相关图书推荐：https://www.jiaokey.com</w:t>
      </w:r>
    </w:p>
    <w:p>
      <w:r>
        <w:t>（美）内德·D.内德，（美）奥格年·维斯杰瓦斯主编 其他作品：https://www.jiaokey.com/tag/（美）内德·D.内德，（美）奥格年·维斯杰瓦斯主编.html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关键词搜索：https://www.jiaokey.com/tag/复杂性区域疼痛综合征.html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