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书名：修医德  行仁术</w:t>
      </w:r>
    </w:p>
    <w:p>
      <w:r>
        <w:t>作者：国家卫生健康委员会宣传司编</w:t>
      </w:r>
    </w:p>
    <w:p>
      <w:r>
        <w:t>出版社：北京:中国人口出版社,2018.12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修医德  行仁术 评论地址：https://www.jiaokey.com/book/detail/14711088.html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