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高职高专“十三五”规划教材  国家级精品资源共享课配套教材  实用方剂与中成药  第3版</w:t>
      </w:r>
    </w:p>
    <w:p>
      <w:r>
        <w:rPr>
          <w:rFonts w:ascii="宋体" w:hAnsi="宋体" w:eastAsia="宋体"/>
          <w:sz w:val="24"/>
        </w:rPr>
        <w:t>（中国）姚丽梅，刘瑶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高职高专“十三五”规划教材  国家级精品资源共享课配套教材  实用方剂与中成药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（中国）姚丽梅，刘瑶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本书出售、求购地址：https://www.jiaokey.com/book/detail/14711083.html</w:t>
      </w:r>
    </w:p>
    <w:p>
      <w:r>
        <w:t>更多相关图书推荐：https://www.jiaokey.com</w:t>
      </w:r>
    </w:p>
    <w:p>
      <w:r>
        <w:t>（中国）姚丽梅，刘瑶 其他作品：https://www.jiaokey.com/tag/（中国）姚丽梅，刘瑶.html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关键词搜索：https://www.jiaokey.com/tag/高职高专“十三五”规划教材  国家级精品资源共享课配套教材  实用方剂与中成药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