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书名：全国校外艺术课堂新形态示范教材系列  少儿钢琴表演曲集</w:t>
      </w:r>
    </w:p>
    <w:p>
      <w:r>
        <w:t>作者:唐冠祥编著</w:t>
      </w:r>
    </w:p>
    <w:p>
      <w:r>
        <w:t>出版社:</w:t>
      </w:r>
    </w:p>
    <w:p>
      <w:r>
        <w:t>出版日期：2019.02</w:t>
      </w:r>
    </w:p>
    <w:p>
      <w:r>
        <w:t>总页数：151</w:t>
      </w:r>
    </w:p>
    <w:p>
      <w:r>
        <w:t>更多请访问教客网:www.jiaokey.com</w:t>
      </w:r>
    </w:p>
    <w:p>
      <w:r>
        <w:t>全国校外艺术课堂新形态示范教材系列  少儿钢琴表演曲集评论地址：https://www.jiaokey.com/book/detail/14711069.html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