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水彩时光  致敬大师  用水彩临摹世界名画</w:t>
      </w:r>
    </w:p>
    <w:p>
      <w:r>
        <w:rPr>
          <w:rFonts w:ascii="宋体" w:hAnsi="宋体" w:eastAsia="宋体"/>
          <w:sz w:val="24"/>
        </w:rPr>
        <w:t>董雪南责任编辑；（中国）丫丫鱼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水彩时光  致敬大师  用水彩临摹世界名画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董雪南责任编辑；（中国）丫丫鱼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本书出售、求购地址：https://www.jiaokey.com/book/detail/14711067.html</w:t>
      </w:r>
    </w:p>
    <w:p>
      <w:r>
        <w:t>更多相关图书推荐：https://www.jiaokey.com</w:t>
      </w:r>
    </w:p>
    <w:p>
      <w:r>
        <w:t>董雪南责任编辑；（中国）丫丫鱼 其他作品：https://www.jiaokey.com/tag/董雪南责任编辑；（中国）丫丫鱼.html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关键词搜索：https://www.jiaokey.com/tag/水彩时光  致敬大师  用水彩临摹世界名画.html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