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考研政治高分突破</w:t>
      </w:r>
    </w:p>
    <w:p>
      <w:r>
        <w:rPr>
          <w:rFonts w:ascii="宋体" w:hAnsi="宋体" w:eastAsia="宋体"/>
          <w:sz w:val="24"/>
        </w:rPr>
        <w:t>社科赛斯考试研究中心，韩宏伟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社科赛斯考试研究中心，韩宏伟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本书出售、求购地址：https://www.jiaokey.com/book/detail/14711037.html</w:t>
      </w:r>
    </w:p>
    <w:p>
      <w:r>
        <w:t>更多相关图书推荐：https://www.jiaokey.com</w:t>
      </w:r>
    </w:p>
    <w:p>
      <w:r>
        <w:t>社科赛斯考试研究中心，韩宏伟 其他作品：https://www.jiaokey.com/tag/社科赛斯考试研究中心，韩宏伟.html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关键词搜索：https://www.jiaokey.com/tag/考研政治高分突破.html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