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书名：15000日语单词分类联想记忆</w:t>
      </w:r>
    </w:p>
    <w:p>
      <w:r>
        <w:t>作者：白晓光，吴佳莹，孔静静编著</w:t>
      </w:r>
    </w:p>
    <w:p>
      <w:r>
        <w:t>出版社：北京:中国宇航出版社,2020.01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15000日语单词分类联想记忆 评论地址：https://www.jiaokey.com/book/detail/14711023.html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