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书名：耿小辉实用英语大全  一次彻底学会  旅游口语</w:t>
      </w:r>
    </w:p>
    <w:p>
      <w:r>
        <w:t>作者：耿小辉</w:t>
      </w:r>
    </w:p>
    <w:p>
      <w:r>
        <w:t>出版社：中译出版社,2019.03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耿小辉实用英语大全  一次彻底学会  旅游口语 评论地址：https://www.jiaokey.com/book/detail/14711009.html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