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书名：考前要知道的英语语法</w:t>
      </w:r>
    </w:p>
    <w:p>
      <w:r>
        <w:t>作者：王建群</w:t>
      </w:r>
    </w:p>
    <w:p>
      <w:r>
        <w:t>出版社：江苏凤凰科学技术出版社,2019.10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考前要知道的英语语法 评论地址：https://www.jiaokey.com/book/detail/14710995.html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