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书名：北方曲艺音乐初探  下</w:t>
      </w:r>
    </w:p>
    <w:p>
      <w:r>
        <w:t>作者：萧作如著</w:t>
      </w:r>
    </w:p>
    <w:p>
      <w:r>
        <w:t>出版社：天津:天津人民出版社,2020.01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北方曲艺音乐初探  下 评论地址：https://www.jiaokey.com/book/detail/14710974.html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