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淘宝天猫店美工设计实操  配色、布局、修图、装修</w:t>
      </w:r>
    </w:p>
    <w:p>
      <w:r>
        <w:rPr>
          <w:rFonts w:ascii="宋体" w:hAnsi="宋体" w:eastAsia="宋体"/>
          <w:sz w:val="24"/>
        </w:rPr>
        <w:t>黑马程序员编著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淘宝天猫店美工设计实操  配色、布局、修图、装修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黑马程序员编著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本书出售、求购地址：https://www.jiaokey.com/book/detail/14710962.html</w:t>
      </w:r>
    </w:p>
    <w:p>
      <w:r>
        <w:t>更多相关图书推荐：https://www.jiaokey.com</w:t>
      </w:r>
    </w:p>
    <w:p>
      <w:r>
        <w:t>黑马程序员编著 其他作品：https://www.jiaokey.com/tag/黑马程序员编著.html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关键词搜索：https://www.jiaokey.com/tag/淘宝天猫店美工设计实操  配色、布局、修图、装修.html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