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零基础快学英语语法</w:t>
      </w:r>
    </w:p>
    <w:p>
      <w:r>
        <w:rPr>
          <w:rFonts w:ascii="宋体" w:hAnsi="宋体" w:eastAsia="宋体"/>
          <w:sz w:val="24"/>
        </w:rPr>
        <w:t>李文昊，（美）金姆，易人外语，凤凰含章出品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零基础快学英语语法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李文昊，（美）金姆，易人外语，凤凰含章出品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本书出售、求购地址：https://www.jiaokey.com/book/detail/14710952.html</w:t>
      </w:r>
    </w:p>
    <w:p>
      <w:r>
        <w:t>更多相关图书推荐：https://www.jiaokey.com</w:t>
      </w:r>
    </w:p>
    <w:p>
      <w:r>
        <w:t>李文昊，（美）金姆，易人外语，凤凰含章出品 其他作品：https://www.jiaokey.com/tag/李文昊，（美）金姆，易人外语，凤凰含章出品.html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关键词搜索：https://www.jiaokey.com/tag/零基础快学英语语法.html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