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  女高音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  女高音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本书出售、求购地址：https://www.jiaokey.com/book/detail/14710951.html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  女高音.html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