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青少年管乐队训练曲集  基础  1  B调第二单簧管</w:t>
      </w:r>
    </w:p>
    <w:p>
      <w:r>
        <w:rPr>
          <w:rFonts w:ascii="宋体" w:hAnsi="宋体" w:eastAsia="宋体"/>
          <w:sz w:val="24"/>
        </w:rPr>
        <w:t>约翰·埃德蒙森，安妮·麦金蒂著；段颖译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青少年管乐队训练曲集  基础  1  B调第二单簧管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约翰·埃德蒙森，安妮·麦金蒂著；段颖译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本书出售、求购地址：https://www.jiaokey.com/book/detail/14710934.html</w:t>
      </w:r>
    </w:p>
    <w:p>
      <w:r>
        <w:t>更多相关图书推荐：https://www.jiaokey.com</w:t>
      </w:r>
    </w:p>
    <w:p>
      <w:r>
        <w:t>约翰·埃德蒙森，安妮·麦金蒂著；段颖译 其他作品：https://www.jiaokey.com/tag/约翰·埃德蒙森，安妮·麦金蒂著；段颖译.html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关键词搜索：https://www.jiaokey.com/tag/青少年管乐队训练曲集  基础  1  B调第二单簧管.html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