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学前儿童英语教育与活动指导</w:t>
      </w:r>
    </w:p>
    <w:p>
      <w:r>
        <w:rPr>
          <w:rFonts w:ascii="宋体" w:hAnsi="宋体" w:eastAsia="宋体"/>
          <w:sz w:val="24"/>
        </w:rPr>
        <w:t>楚晴，郭彬，陈显波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学前儿童英语教育与活动指导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楚晴，郭彬，陈显波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本书出售、求购地址：https://www.jiaokey.com/book/detail/14710911.html</w:t>
      </w:r>
    </w:p>
    <w:p>
      <w:r>
        <w:t>更多相关图书推荐：https://www.jiaokey.com</w:t>
      </w:r>
    </w:p>
    <w:p>
      <w:r>
        <w:t>楚晴，郭彬，陈显波 其他作品：https://www.jiaokey.com/tag/楚晴，郭彬，陈显波.html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关键词搜索：https://www.jiaokey.com/tag/学前儿童英语教育与活动指导.html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