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书名：英语晨读之旅  双色版</w:t>
      </w:r>
    </w:p>
    <w:p>
      <w:r>
        <w:t>作者：潘锡娟，洪欣平，范隽瑜</w:t>
      </w:r>
    </w:p>
    <w:p>
      <w:r>
        <w:t>出版社：北京:航空工业出版社,2019.11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英语晨读之旅  双色版 评论地址：https://www.jiaokey.com/book/detail/14710907.html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