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剑桥国际英语写作教程  从句子到段落</w:t>
      </w:r>
    </w:p>
    <w:p>
      <w:r>
        <w:rPr>
          <w:rFonts w:ascii="宋体" w:hAnsi="宋体" w:eastAsia="宋体"/>
          <w:sz w:val="24"/>
        </w:rPr>
        <w:t>（美）劳里·布拉斯（Laurie Blass），（美）德德拉·戈登（Deborah Gordon）编著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剑桥国际英语写作教程  从句子到段落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（美）劳里·布拉斯（Laurie Blass），（美）德德拉·戈登（Deborah Gordon）编著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本书出售、求购地址：https://www.jiaokey.com/book/detail/14710900.html</w:t>
      </w:r>
    </w:p>
    <w:p>
      <w:r>
        <w:t>更多相关图书推荐：https://www.jiaokey.com</w:t>
      </w:r>
    </w:p>
    <w:p>
      <w:r>
        <w:t>（美）劳里·布拉斯（Laurie Blass），（美）德德拉·戈登（Deborah Gordon）编著 其他作品：https://www.jiaokey.com/tag/（美）劳里·布拉斯（Laurie Blass），（美）德德拉·戈登（Deborah Gordon）编著.html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关键词搜索：https://www.jiaokey.com/tag/剑桥国际英语写作教程  从句子到段落.html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