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书名：卡尔·拉格斐传</w:t>
      </w:r>
    </w:p>
    <w:p>
      <w:r>
        <w:t>作者：（法）洛朗·阿朗-卡龙著，叶蔚林译</w:t>
      </w:r>
    </w:p>
    <w:p>
      <w:r>
        <w:t>出版社：长沙:湖南文艺出版社,2019.12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卡尔·拉格斐传 评论地址：https://www.jiaokey.com/book/detail/14710897.html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