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2021考研英语核心词汇30天速成攻略  乱序版</w:t>
      </w:r>
    </w:p>
    <w:p>
      <w:r>
        <w:rPr>
          <w:rFonts w:ascii="宋体" w:hAnsi="宋体" w:eastAsia="宋体"/>
          <w:sz w:val="24"/>
        </w:rPr>
        <w:t>徐绽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2021考研英语核心词汇30天速成攻略  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本书出售、求购地址：https://www.jiaokey.com/book/detail/14710887.html</w:t>
      </w:r>
    </w:p>
    <w:p>
      <w:r>
        <w:t>更多相关图书推荐：https://www.jiaokey.com</w:t>
      </w:r>
    </w:p>
    <w:p>
      <w:r>
        <w:t>徐绽 其他作品：https://www.jiaokey.com/tag/徐绽.html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关键词搜索：https://www.jiaokey.com/tag/2021考研英语核心词汇30天速成攻略  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