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法语口译综合能力专项训练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法语口译综合能力专项训练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本书出售、求购地址：https://www.jiaokey.com/book/detail/14710878.html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关键词搜索：https://www.jiaokey.com/tag/法语口译综合能力专项训练.html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