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书名：高效记忆法  51个记忆秘诀速查速用大全集</w:t>
      </w:r>
    </w:p>
    <w:p>
      <w:r>
        <w:t>作者：许大鹏著</w:t>
      </w:r>
    </w:p>
    <w:p>
      <w:r>
        <w:t>出版社：北京:西苑出版社,2020.01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高效记忆法  51个记忆秘诀速查速用大全集 评论地址：https://www.jiaokey.com/book/detail/14710862.html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