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中国能否拯救世界？</w:t>
      </w:r>
    </w:p>
    <w:p>
      <w:r>
        <w:rPr>
          <w:rFonts w:ascii="宋体" w:hAnsi="宋体" w:eastAsia="宋体"/>
          <w:sz w:val="24"/>
        </w:rPr>
        <w:t>（波兰）格泽高滋·W.科勒德克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中国能否拯救世界？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（波兰）格泽高滋·W.科勒德克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本书出售、求购地址：https://www.jiaokey.com/book/detail/14710848.html</w:t>
      </w:r>
    </w:p>
    <w:p>
      <w:r>
        <w:t>更多相关图书推荐：https://www.jiaokey.com</w:t>
      </w:r>
    </w:p>
    <w:p>
      <w:r>
        <w:t>（波兰）格泽高滋·W.科勒德克 其他作品：https://www.jiaokey.com/tag/（波兰）格泽高滋·W.科勒德克.html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关键词搜索：https://www.jiaokey.com/tag/中国能否拯救世界？.html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