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易人外语  英语考试必备单词全收录  高级篇</w:t>
      </w:r>
    </w:p>
    <w:p>
      <w:r>
        <w:rPr>
          <w:rFonts w:ascii="宋体" w:hAnsi="宋体" w:eastAsia="宋体"/>
          <w:sz w:val="24"/>
        </w:rPr>
        <w:t>李维，强森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易人外语  英语考试必备单词全收录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李维，强森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本书出售、求购地址：https://www.jiaokey.com/book/detail/14710834.html</w:t>
      </w:r>
    </w:p>
    <w:p>
      <w:r>
        <w:t>更多相关图书推荐：https://www.jiaokey.com</w:t>
      </w:r>
    </w:p>
    <w:p>
      <w:r>
        <w:t>李维，强森 其他作品：https://www.jiaokey.com/tag/李维，强森.html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关键词搜索：https://www.jiaokey.com/tag/易人外语  英语考试必备单词全收录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