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蔡昉学术自传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蔡昉学术自传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本书出售、求购地址：https://www.jiaokey.com/book/detail/14710820.html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关键词搜索：https://www.jiaokey.com/tag/蔡昉学术自传.html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