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书名：情系方志</w:t>
      </w:r>
    </w:p>
    <w:p>
      <w:r>
        <w:t>作者：辽宁省政府地方志办公室改编</w:t>
      </w:r>
    </w:p>
    <w:p>
      <w:r>
        <w:t>出版社：沈阳:辽宁大学出版社,2018.08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情系方志 评论地址：https://www.jiaokey.com/book/detail/14710800.html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