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书名：孟克乡、八里堡乡纪略</w:t>
      </w:r>
    </w:p>
    <w:p>
      <w:r>
        <w:t>作者：双塔区史志工作办公案编</w:t>
      </w:r>
    </w:p>
    <w:p>
      <w:r>
        <w:t>出版社：2013.01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孟克乡、八里堡乡纪略 评论地址：https://www.jiaokey.com/book/detail/14710799.html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