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21世纪普通高校计算机公共课程规划教材  C语言程序设计</w:t>
      </w:r>
    </w:p>
    <w:p>
      <w:r>
        <w:rPr>
          <w:rFonts w:ascii="宋体" w:hAnsi="宋体" w:eastAsia="宋体"/>
          <w:sz w:val="24"/>
        </w:rPr>
        <w:t>孙海洋著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21世纪普通高校计算机公共课程规划教材  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孙海洋著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本书出售、求购地址：https://www.jiaokey.com/book/detail/14710675.html</w:t>
      </w:r>
    </w:p>
    <w:p>
      <w:r>
        <w:t>更多相关图书推荐：https://www.jiaokey.com</w:t>
      </w:r>
    </w:p>
    <w:p>
      <w:r>
        <w:t>孙海洋著 其他作品：https://www.jiaokey.com/tag/孙海洋著.html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关键词搜索：https://www.jiaokey.com/tag/21世纪普通高校计算机公共课程规划教材  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