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CC网店美工全能一本通  商品拍摄+店铺装修+视觉设计  视频指导版</w:t>
      </w:r>
    </w:p>
    <w:p>
      <w:r>
        <w:rPr>
          <w:rFonts w:ascii="宋体" w:hAnsi="宋体" w:eastAsia="宋体"/>
          <w:sz w:val="24"/>
        </w:rPr>
        <w:t>徐奕胜，许耿，赵瑜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CC网店美工全能一本通  商品拍摄+店铺装修+视觉设计  视频指导版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徐奕胜，许耿，赵瑜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本书出售、求购地址：https://www.jiaokey.com/book/detail/14710651.html</w:t>
      </w:r>
    </w:p>
    <w:p>
      <w:r>
        <w:t>更多相关图书推荐：https://www.jiaokey.com</w:t>
      </w:r>
    </w:p>
    <w:p>
      <w:r>
        <w:t>徐奕胜，许耿，赵瑜 其他作品：https://www.jiaokey.com/tag/徐奕胜，许耿，赵瑜.html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CC网店美工全能一本通  商品拍摄+店铺装修+视觉设计  视频指导版.html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