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数字化决策  运用“数字化矩阵”实现企业转型的系统决策原则</w:t>
      </w:r>
    </w:p>
    <w:p>
      <w:r>
        <w:rPr>
          <w:rFonts w:ascii="宋体" w:hAnsi="宋体" w:eastAsia="宋体"/>
          <w:sz w:val="24"/>
        </w:rPr>
        <w:t>文卡·文卡查曼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数字化决策  运用“数字化矩阵”实现企业转型的系统决策原则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文卡·文卡查曼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本书出售、求购地址：https://www.jiaokey.com/book/detail/14710498.html</w:t>
      </w:r>
    </w:p>
    <w:p>
      <w:r>
        <w:t>更多相关图书推荐：https://www.jiaokey.com</w:t>
      </w:r>
    </w:p>
    <w:p>
      <w:r>
        <w:t>文卡·文卡查曼 其他作品：https://www.jiaokey.com/tag/文卡·文卡查曼.html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关键词搜索：https://www.jiaokey.com/tag/数字化决策  运用“数字化矩阵”实现企业转型的系统决策原则.html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