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北京市社区教育课程开发系列教材  网络改变生活</w:t>
      </w:r>
    </w:p>
    <w:p>
      <w:r>
        <w:rPr>
          <w:rFonts w:ascii="宋体" w:hAnsi="宋体" w:eastAsia="宋体"/>
          <w:sz w:val="24"/>
        </w:rPr>
        <w:t>吴慧涵，宋铁真著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北京市社区教育课程开发系列教材  网络改变生活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吴慧涵，宋铁真著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本书出售、求购地址：https://www.jiaokey.com/book/detail/14710497.html</w:t>
      </w:r>
    </w:p>
    <w:p>
      <w:r>
        <w:t>更多相关图书推荐：https://www.jiaokey.com</w:t>
      </w:r>
    </w:p>
    <w:p>
      <w:r>
        <w:t>吴慧涵，宋铁真著 其他作品：https://www.jiaokey.com/tag/吴慧涵，宋铁真著.html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关键词搜索：https://www.jiaokey.com/tag/北京市社区教育课程开发系列教材  网络改变生活.html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