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Excel效率手册  告别加班很简单</w:t>
      </w:r>
    </w:p>
    <w:p>
      <w:r>
        <w:rPr>
          <w:rFonts w:ascii="宋体" w:hAnsi="宋体" w:eastAsia="宋体"/>
          <w:sz w:val="24"/>
        </w:rPr>
        <w:t>创客诚品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Excel效率手册  告别加班很简单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本书出售、求购地址：https://www.jiaokey.com/book/detail/14710473.html</w:t>
      </w:r>
    </w:p>
    <w:p>
      <w:r>
        <w:t>更多相关图书推荐：https://www.jiaokey.com</w:t>
      </w:r>
    </w:p>
    <w:p>
      <w:r>
        <w:t>创客诚品 其他作品：https://www.jiaokey.com/tag/创客诚品.html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关键词搜索：https://www.jiaokey.com/tag/Excel效率手册  告别加班很简单.html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