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书名：AutoCAD模块化教程</w:t>
      </w:r>
    </w:p>
    <w:p>
      <w:r>
        <w:t>作者：徐丽平编著</w:t>
      </w:r>
    </w:p>
    <w:p>
      <w:r>
        <w:t>出版社：东营:中国石油大学出版社,2018.08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AutoCAD模块化教程 评论地址：https://www.jiaokey.com/book/detail/14710449.html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