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高等教育质量工程信息技术系列示范教材  计算机网络教程  第2版</w:t>
      </w:r>
    </w:p>
    <w:p>
      <w:r>
        <w:rPr>
          <w:rFonts w:ascii="宋体" w:hAnsi="宋体" w:eastAsia="宋体"/>
          <w:sz w:val="24"/>
        </w:rPr>
        <w:t>张基温著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高等教育质量工程信息技术系列示范教材  计算机网络教程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本书出售、求购地址：https://www.jiaokey.com/book/detail/14710441.html</w:t>
      </w:r>
    </w:p>
    <w:p>
      <w:r>
        <w:t>更多相关图书推荐：https://www.jiaokey.com</w:t>
      </w:r>
    </w:p>
    <w:p>
      <w:r>
        <w:t>张基温著 其他作品：https://www.jiaokey.com/tag/张基温著.html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关键词搜索：https://www.jiaokey.com/tag/高等教育质量工程信息技术系列示范教材  计算机网络教程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