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</w:t>
      </w:r>
    </w:p>
    <w:p>
      <w:r>
        <w:t>作者：别祖杰主编</w:t>
      </w:r>
    </w:p>
    <w:p>
      <w:r>
        <w:t>出版社：东营:石油大学出版社,2015.08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多媒体技术应用 评论地址：https://www.jiaokey.com/book/detail/14710419.html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