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书名：计算机多媒体技术应用研究</w:t>
      </w:r>
    </w:p>
    <w:p>
      <w:r>
        <w:t>作者：鲁丽彬</w:t>
      </w:r>
    </w:p>
    <w:p>
      <w:r>
        <w:t>出版社：西安:西北工业大学出版社,2019.05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计算机多媒体技术应用研究 评论地址：https://www.jiaokey.com/book/detail/14710401.html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