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生命中的珍藏</w:t>
      </w:r>
    </w:p>
    <w:p>
      <w:r>
        <w:rPr>
          <w:rFonts w:ascii="宋体" w:hAnsi="宋体" w:eastAsia="宋体"/>
          <w:sz w:val="24"/>
        </w:rPr>
        <w:t>刁承湘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刁承湘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9787309143645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刁承湘－生平事迹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个人的生平事迹，记述了作者的成长过程和人生经历，有童年的难忘记忆、中小学艰难的求学历程、大学阶段放飞的医学梦想、毕业后从事医疗卫生事业，最后投身医学研究生教育事业并为此奉献终身。</w:t>
      </w:r>
    </w:p>
    <w:p/>
    <w:p>
      <w:r>
        <w:t>本书出售、求购地址：https://www.jiaokey.com/book/detail/14710380.html</w:t>
      </w:r>
    </w:p>
    <w:p>
      <w:r>
        <w:t>更多人物传记：按学科分图书推荐：https://www.jiaokey.com</w:t>
      </w:r>
    </w:p>
    <w:p>
      <w:r>
        <w:t>刁承湘 其他作品：https://www.jiaokey.com/tag/刁承湘.html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关键词搜索：https://www.jiaokey.com/tag/刁承湘－生平事迹.html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