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中华医学影像案例解析宝典  儿科分册</w:t>
      </w:r>
    </w:p>
    <w:p>
      <w:r>
        <w:rPr>
          <w:rFonts w:ascii="宋体" w:hAnsi="宋体" w:eastAsia="宋体"/>
          <w:sz w:val="24"/>
        </w:rPr>
        <w:t>李欣，曾洪武著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中华医学影像案例解析宝典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李欣，曾洪武著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本书出售、求购地址：https://www.jiaokey.com/book/detail/14710342.html</w:t>
      </w:r>
    </w:p>
    <w:p>
      <w:r>
        <w:t>更多相关图书推荐：https://www.jiaokey.com</w:t>
      </w:r>
    </w:p>
    <w:p>
      <w:r>
        <w:t>李欣，曾洪武著 其他作品：https://www.jiaokey.com/tag/李欣，曾洪武著.html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中华医学影像案例解析宝典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