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儿科常见病诊疗指南</w:t>
      </w:r>
    </w:p>
    <w:p>
      <w:r>
        <w:rPr>
          <w:rFonts w:ascii="宋体" w:hAnsi="宋体" w:eastAsia="宋体"/>
          <w:sz w:val="24"/>
        </w:rPr>
        <w:t>朱翠平，李秋平，封志纯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朱翠平，李秋平，封志纯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本书出售、求购地址：https://www.jiaokey.com/book/detail/14710338.html</w:t>
      </w:r>
    </w:p>
    <w:p>
      <w:r>
        <w:t>更多相关图书推荐：https://www.jiaokey.com</w:t>
      </w:r>
    </w:p>
    <w:p>
      <w:r>
        <w:t>朱翠平，李秋平，封志纯 其他作品：https://www.jiaokey.com/tag/朱翠平，李秋平，封志纯.html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关键词搜索：https://www.jiaokey.com/tag/儿科常见病诊疗指南.html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