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书名：百笑灸临床指南</w:t>
      </w:r>
    </w:p>
    <w:p>
      <w:r>
        <w:t>作者：（中国）赵百孝</w:t>
      </w:r>
    </w:p>
    <w:p>
      <w:r>
        <w:t>出版社：西安:西安交通大学出版社,2019.07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百笑灸临床指南 评论地址：https://www.jiaokey.com/book/detail/14710311.html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