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运动康复干预与全面健身运动处方研究</w:t>
      </w:r>
    </w:p>
    <w:p>
      <w:r>
        <w:rPr>
          <w:rFonts w:ascii="宋体" w:hAnsi="宋体" w:eastAsia="宋体"/>
          <w:sz w:val="24"/>
        </w:rPr>
        <w:t>顾亚婷著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运动康复干预与全面健身运动处方研究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顾亚婷著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本书出售、求购地址：https://www.jiaokey.com/book/detail/14710308.html</w:t>
      </w:r>
    </w:p>
    <w:p>
      <w:r>
        <w:t>更多相关图书推荐：https://www.jiaokey.com</w:t>
      </w:r>
    </w:p>
    <w:p>
      <w:r>
        <w:t>顾亚婷著 其他作品：https://www.jiaokey.com/tag/顾亚婷著.html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关键词搜索：https://www.jiaokey.com/tag/运动康复干预与全面健身运动处方研究.html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