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基础医学实验创新系列教材  医学机能实验学  2018版</w:t>
      </w:r>
    </w:p>
    <w:p>
      <w:r>
        <w:rPr>
          <w:rFonts w:ascii="宋体" w:hAnsi="宋体" w:eastAsia="宋体"/>
          <w:sz w:val="24"/>
        </w:rPr>
        <w:t>张琦，李睿明，俞月萍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基础医学实验创新系列教材  医学机能实验学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张琦，李睿明，俞月萍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本书出售、求购地址：https://www.jiaokey.com/book/detail/14710283.html</w:t>
      </w:r>
    </w:p>
    <w:p>
      <w:r>
        <w:t>更多相关图书推荐：https://www.jiaokey.com</w:t>
      </w:r>
    </w:p>
    <w:p>
      <w:r>
        <w:t>张琦，李睿明，俞月萍 其他作品：https://www.jiaokey.com/tag/张琦，李睿明，俞月萍.html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关键词搜索：https://www.jiaokey.com/tag/基础医学实验创新系列教材  医学机能实验学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