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书名：哈扎尔绅士</w:t>
      </w:r>
    </w:p>
    <w:p>
      <w:r>
        <w:t>作者：姚向辉译；（美国）迈克尔·夏邦</w:t>
      </w:r>
    </w:p>
    <w:p>
      <w:r>
        <w:t>出版社：中信出版集团</w:t>
      </w:r>
    </w:p>
    <w:p>
      <w:r>
        <w:t>出版日期：2019.09</w:t>
      </w:r>
    </w:p>
    <w:p>
      <w:r>
        <w:t>总页数：212</w:t>
      </w:r>
    </w:p>
    <w:p>
      <w:r>
        <w:t>更多请访问教客网: www.jiaokey.com</w:t>
      </w:r>
    </w:p>
    <w:p>
      <w:r>
        <w:t>哈扎尔绅士 评论地址：https://www.jiaokey.com/book/detail/14710256.html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