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全球通史  从史前到21世纪  上  第7版新校本</w:t>
      </w:r>
    </w:p>
    <w:p>
      <w:r>
        <w:rPr>
          <w:rFonts w:ascii="宋体" w:hAnsi="宋体" w:eastAsia="宋体"/>
          <w:sz w:val="24"/>
        </w:rPr>
        <w:t>（美国）斯塔夫里阿诺斯著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全球通史  从史前到21世纪  上  第7版新校本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（美国）斯塔夫里阿诺斯著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本书出售、求购地址：https://www.jiaokey.com/book/detail/14710249.html</w:t>
      </w:r>
    </w:p>
    <w:p>
      <w:r>
        <w:t>更多相关图书推荐：https://www.jiaokey.com</w:t>
      </w:r>
    </w:p>
    <w:p>
      <w:r>
        <w:t>（美国）斯塔夫里阿诺斯著 其他作品：https://www.jiaokey.com/tag/（美国）斯塔夫里阿诺斯著.html</w:t>
      </w:r>
    </w:p>
    <w:p>
      <w:r>
        <w:t>关键词搜索：https://www.jiaokey.com/tag/全球通史  从史前到21世纪  上  第7版新校本.html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