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被人类改变和改变人类的10万年</w:t>
      </w:r>
    </w:p>
    <w:p>
      <w:r>
        <w:rPr>
          <w:rFonts w:ascii="宋体" w:hAnsi="宋体" w:eastAsia="宋体"/>
          <w:sz w:val="24"/>
        </w:rPr>
        <w:t>（英）杰里米·布莱克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被人类改变和改变人类的10万年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（英）杰里米·布莱克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本书出售、求购地址：https://www.jiaokey.com/book/detail/14710228.html</w:t>
      </w:r>
    </w:p>
    <w:p>
      <w:r>
        <w:t>更多相关图书推荐：https://www.jiaokey.com</w:t>
      </w:r>
    </w:p>
    <w:p>
      <w:r>
        <w:t>（英）杰里米·布莱克 其他作品：https://www.jiaokey.com/tag/（英）杰里米·布莱克.html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关键词搜索：https://www.jiaokey.com/tag/被人类改变和改变人类的10万年.html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