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哥伦布桥治疗方案即刻负载桥</w:t>
      </w:r>
    </w:p>
    <w:p>
      <w:r>
        <w:rPr>
          <w:rFonts w:ascii="宋体" w:hAnsi="宋体" w:eastAsia="宋体"/>
          <w:sz w:val="24"/>
        </w:rPr>
        <w:t>（意）提香，（意）马科思，（意）保罗原著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哥伦布桥治疗方案即刻负载桥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（意）提香，（意）马科思，（意）保罗原著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本书出售、求购地址：https://www.jiaokey.com/book/detail/14710221.html</w:t>
      </w:r>
    </w:p>
    <w:p>
      <w:r>
        <w:t>更多相关图书推荐：https://www.jiaokey.com</w:t>
      </w:r>
    </w:p>
    <w:p>
      <w:r>
        <w:t>（意）提香，（意）马科思，（意）保罗原著 其他作品：https://www.jiaokey.com/tag/（意）提香，（意）马科思，（意）保罗原著.html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关键词搜索：https://www.jiaokey.com/tag/哥伦布桥治疗方案即刻负载桥.html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