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书名：活着，继续写故事</w:t>
      </w:r>
    </w:p>
    <w:p>
      <w:r>
        <w:t>作者：布鲁斯·库克</w:t>
      </w:r>
    </w:p>
    <w:p>
      <w:r>
        <w:t>出版社：长沙:湖南文艺出版社,2019.01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活着，继续写故事 评论地址：https://www.jiaokey.com/book/detail/14710211.html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