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医路潜行  大医院  小医生</w:t>
      </w:r>
    </w:p>
    <w:p>
      <w:r>
        <w:rPr>
          <w:rFonts w:ascii="宋体" w:hAnsi="宋体" w:eastAsia="宋体"/>
          <w:sz w:val="24"/>
        </w:rPr>
        <w:t>柴日奕，李潇潇责任编辑；薄禄龙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医路潜行  大医院  小医生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柴日奕，李潇潇责任编辑；薄禄龙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本书出售、求购地址：https://www.jiaokey.com/book/detail/14710206.html</w:t>
      </w:r>
    </w:p>
    <w:p>
      <w:r>
        <w:t>更多相关图书推荐：https://www.jiaokey.com</w:t>
      </w:r>
    </w:p>
    <w:p>
      <w:r>
        <w:t>柴日奕，李潇潇责任编辑；薄禄龙 其他作品：https://www.jiaokey.com/tag/柴日奕，李潇潇责任编辑；薄禄龙.html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关键词搜索：https://www.jiaokey.com/tag/医路潜行  大医院  小医生.html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