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机器人普通外科学</w:t>
      </w:r>
    </w:p>
    <w:p>
      <w:r>
        <w:rPr>
          <w:rFonts w:ascii="宋体" w:hAnsi="宋体" w:eastAsia="宋体"/>
          <w:sz w:val="24"/>
        </w:rPr>
        <w:t>Keith Chae Kim，卫勃，陈凛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机器人普通外科学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Chae Kim，卫勃，陈凛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本书出售、求购地址：https://www.jiaokey.com/book/detail/14710203.html</w:t>
      </w:r>
    </w:p>
    <w:p>
      <w:r>
        <w:t>更多相关图书推荐：https://www.jiaokey.com</w:t>
      </w:r>
    </w:p>
    <w:p>
      <w:r>
        <w:t>Keith Chae Kim，卫勃，陈凛 其他作品：https://www.jiaokey.com/tag/Keith Chae Kim，卫勃，陈凛.html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关键词搜索：https://www.jiaokey.com/tag/机器人普通外科学.html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